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2.0.0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77RS0004-02-2021-008796-25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№ 2-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Именем Российской Федерации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января 2022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Гагаринский районный суд </w:t>
      </w:r>
      <w:r>
        <w:rPr>
          <w:rStyle w:val="cat-Addressgrp-1rplc-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составе председательствующего судьи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Штогриной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Л.В.,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Кашинской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истца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Мусаевой Э. 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Мусаевой Эльвиры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Низамиевны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Контент Премиум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денежных средств,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уплаченных по договору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неустойки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судебных расходов,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компенсации морального вреда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Истец Мусаева Э.Н. обратилась в суд с иском к ответчику ООО «Контент Премиум»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в котором, с учетом уточнения требований просит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ответчика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денежные средства, уплаченные по договору, в размере 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500,00 руб., неустойку в размере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139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050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руб., компенсацию мора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льного вреда в размере 10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руб., стоимость услуг по проведению компьютерно-технического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исследования в размере 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400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руб., мотивир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заявленные требования тем, что 03.06.2019 пут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 акцепта публичной оферты, размещ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нной на сайте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"https://solodar.com"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solodar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между сторонами был заключ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 договор на оказание платных онлайн услуг (обучающие онлайн-уроки). Во исполнение условий договора 03.06.2019, 14.06.2019 и 10.07.2019 Мусаева Э.Н. внесл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 оплату в общей сумме 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500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 (по 7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500,00 руб. соответственно). В соответствии с п.4.8 договора-оферты, в редакции, действовавшей на момент заключения сторонами, клиент вправе требовать от исполнителя вернуть денежные средства в течение 14 календарных дней с момента предоставления последнему доступа к материалам услуг в порядке п.4.1 договора. Поскольку услуги Мусаевой Э.Н. не оказывались, видео-уроки ею не просматривались (перенос сроков обучения был согласован с ответчиком), Мусаева Э.Н. решила отказаться от услуг ответчика, о ч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м неоднократно его уведомляла. Поскольку претензионные требования Мусаевой Э.Н. об отказе от исполнения договора и возврате денежных средств оставлены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ответчиком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без внимания, Мусаева Э.Н. обратил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суд с вышеизложенными исковыми требованиями.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судебном заседании Мусаева Э.Н. заявленные требования поддержала, просила удовлетворить в полном объ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ме по основаниям, изложенным в исковом заявлении и уточнении к нему.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Ответчик явку в представителя в судебное заседание не обеспечил, о дате, месте и времени судебного заседания извещ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 надлежащим образом, кроме того,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информация о рассмотрении дела своевременно размещена на официальном сайте суда и свободна в доступе гражданам; причина неявки представителя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суду неизвестна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ходатайств об отложении рассмотрения дела не заявлено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возражений на иск не представлено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Неявка лица в судебное заседание является его волеизъявлением, свидетельствующим об отказе от реализации своего права на непосредственное участие в судебном разбирательстве дела и иных процессуальных прав, поэтому не является преградой для рассмотрения судом дела по существу.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рассмотрел дело в порядке ст.167 ГПК РФ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при установленной явке.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Суд, выслушав истца, исследовав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оценив письменные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материалы дела, приходит к следующему: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"consultantplus://offline/ref=B278937C2A5C107EEC9527C57AA4B12DB46D17DCA233D614F9988EFC821F7B387A1C2A34A0657125VF6AN"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ст.779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"https://rospravosudie.com/law/Статья_309_ГК_РФ"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ст.309 ГК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обязательства должны исполняться надлежащим образом в соответствии с условиями обязательства и требованиями закона, иными правовых актов, а при отсутствии таких условий и требований в соответствии обычаями делового оборота или иными обычно предъявляемыми требованиями. В силу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"https://rospravosudie.com/law/Статья_310_ГК_РФ"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ст. 310 ГК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соответствии с п.1 ст.782 ГК РФ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Как установлено судом и следует из материалов дела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что 03.06.2019 между Мусаевой Э.Н. (клиент)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 ООО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«Контент Премиум» (исполнитель)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пут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 акцепта публичной оферты, размещ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нной на сайте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"https://solodar.com"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https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://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solodar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com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был заключ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 договор на оказание платных онлайн услуг (обучающие онлайн-уроки) по тарифу: «02.03.82 Школа интернет-маркетологов. Самостоятельное обучение. Рассрочка».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Из материалов дела усматривается, что в сч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т оплаты услуг по договору Мусаева Э.Н. оплатила денежные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средства в общей сумме 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500 руб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Как следует из искового заявления, услуги по договор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оказаны Мусаевой Э.Н. не были, в связи с чем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она приняла решение отказаться от услуг ответчика, однако денежные средства ей возвращены не были.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"http://www.sud-praktika.ru/precedent/168779.html" \l "2/56"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56 ГПК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содержание которой следует рассматривать в контексте с положениями п.3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"http://www.sud-praktika.ru/precedent/168779.html" \l "2/123"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123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Конституции РФ и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"http://www.sud-praktika.ru/precedent/168779.html" \l "2/12"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12 ГПК РФ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Согласно ч.3 ст.67 ГПК РФ,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Из материалов дела следует, что истец приобретал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услуги исключительно для личных нужд, не связанных с осуществлением предпринимательской деятельности, поэтому на возникшие между истцом и ответчиком правоотношения распространяется действие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"consultantplus://offline/ref=4AB0C0B7B94B0DD8B2BC6DC15A2397B3FB76111EAEE5AC3F8B698567E2EBCBO"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Закона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РФ от 07.02.1992 №2300-1 «О защите прав потребителей».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"consultantplus://offline/ref=44278DCCFCC59FE13EB91E78FBA35AC37B1C71DA1C0F714F3DB59AB18AD91F8C3FF0658021614B09B0DCFE15B9CE331B91E83EF71923F3A1yDnDI"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п.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28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Постановления Пленума Верховного Суда Российской Федерации от 28.06.2012 №17 «О рассмотрении судами гражданских дел по спорам о защите прав потребителей» разъяснено, что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(изготовителе, исполнителе, уполномоченной организации или уполномоченном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индивидуальном предпр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инимателе, импортере) (п.4 ст.13, п.5 ст.14, п.5 ст.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23.1, п. 6 ст. 28 Закона о защите прав потребителей,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"consultantplus://offline/ref=44278DCCFCC59FE13EB91E78FBA35AC37B1678D0110C714F3DB59AB18AD91F8C3FF0658021634C09B5DCFE15B9CE331B91E83EF71923F3A1yDnDI"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ст.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1098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ГК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"consultantplus://offline/ref=44278DCCFCC59FE13EB91E78FBA35AC3781F70DB100F714F3DB59AB18AD91F8C2DF03D8C2069550CB7C9A844FCy9n2I"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Законом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РФ «О защите прав потребителей» предусмотрено, что бремя доказывания обстоятельств, освобождающих от ответственности за неисполнение либо ненадлежащее исполнение обязательства вреда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лежит на исполнителе.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"consultantplus://offline/ref=F0D79A725149316415CB3B3DB4CFF9B11C1180A69C24840E6A4A4530912555DD54D11DC0B0F60D34E8B61BD7DECBD9A7751770AF02E72347jEj3K"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ч.1 ст.12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ГПК РФ правосудие по гражданским делам осуществляется на основе состязательности и равноправия сторон.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Суд, сохраняя независимость, объективность и беспристрастность, осуществляет руководство процессом, разъясняет лицам, участвующим в деле, их права и обязанности, предупреждает о последствиях совершения или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несовершения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процессуальных действий, оказывает лицам, участвующим в деле, содействие в реализации их прав, создает условия для всестороннего и полного исследования доказательств, установления фактических обстоятельств и правильного применения законодательства при рассмотрении и разрешении гражданских дел.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соответствии с принципом процессуального равноправия стороны пользуются равными процессуальными правами 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несут равные процессуальные обязанности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"consultantplus://offline/ref=F0D79A725149316415CB3B3DB4CFF9B11C1180A69C24840E6A4A4530912555DD54D11DC0B0F60C39E4B61BD7DECBD9A7751770AF02E72347jEj3K"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ст.38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ГПК РФ). Закон предоставляет истцу и ответчику равные процессуальные возможности по защите своих прав и охраняемых законом интересов в суде. Стороны независимо от того, являются ли они гражданами или организациями, наделяются равными процессуальными правами. Какие-либо юридические преимущества одной стороны перед другой в гражданском процессе исключаются.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Невыполнение либо ненадлежащее выполнение лицами, участвующими в деле, своих обязанностей по доказыванию влекут для них неблагоприятные правовые последствия. Принцип состязательности состоит в том, что стороны гражданского процесса обязаны сами защищать свои интересы: заявлять требования, приводить доказательства, обращаться с ходатайствами, а также осуществлять иные действия для защиты своих прав.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Учитывая, что истцом представлены доказательства, подтверждающие оплату услуг ООО «Контент Премиум» по заключ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нному между ними договору, а ответчиком каких-либо доказательств, подтверждающих исполнение принятых на себя по договору обязательств, а также фактически понесенных им расходов,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связанных с исполнением обязательств, не представлено, суд приходит к выводу, что требования истца о взыскании денежных средств, уплаченных по договору в размере 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 правомерны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подлежат удовлетворению в полном объ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ме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highlight w:val="none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Согласно п.п.1, 3 ст.31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"consultantplus://offline/ref=4AB0C0B7B94B0DD8B2BC6DC15A2397B3FB76111EAEE5AC3F8B698567E2EBCBO"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Закона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РФ от 07.02.1992 №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2300-1 «О защите прав потребителей», требования потребителя об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возврате уплаченной за работу (услугу) денежной суммы и возмещении убытков, причиненных в связи с отказом от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исполнения договора,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"http://www.consultant.ru/document/cons_doc_LAW_305/f190d8f6c0d4f03af399cc0efcc722d87a0f83a6/" \l "dst100192"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пунктом 1 статьи 28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"http://www.consultant.ru/document/cons_doc_LAW_305/41fd88c62c89ddba445ff85149b17a63b9679810/" \l "dst100210"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пунктами 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"http://www.consultant.ru/document/cons_doc_LAW_305/41fd88c62c89ddba445ff85149b17a63b9679810/" \l "dst100221"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4 статьи 29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настоящего Закона, подлежат удовлетворению в десятидневный срок со дня предъявления соответствующего требования.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(пеню), размер и порядок исчисления которой определяются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"http://www.consultant.ru/document/cons_doc_LAW_305/f190d8f6c0d4f03af399cc0efcc722d87a0f83a6/" \l "dst100203"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пунктом 5 статьи 28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настоящего Закона.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силу п.5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ст.28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Закона РФ «О защите прав потребителей»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случае нарушения установленных сроков выполнения работы (оказания услуги) или назначенных потребителем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"http://www.consultant.ru/document/cons_doc_LAW_358915/f190d8f6c0d4f03af399cc0efcc722d87a0f83a6/" \l "dst50"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пункта 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настоящей статьи новых сроков исполнитель уплачивает потребителю за каждый день (час, если срок определен в часах) просрочки неустойку (пеню) в размере трех процентов цены выполнения работы (оказания услуги), а если цена выполнения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работы (оказания услуги) договором о выполнении работ (оказании услуг) не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определена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– общей цены заказа. Договором о выполнении работ (оказании услуг) между потребителем и исполнителем может быть установлен более высокий размер неустойки (пени).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Суд, учитывая обстоятельства дела, срок нарушения ответчиком своих обязательств, а также компенсационную природу неустойки, учитывая, что в силу положений ст.28 Закона РФ «О защите прав потребителей» 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умма взысканной потребителем неустойки (пени) не может превышать цену отдельного вида выполнения работы (оказания услуги) или общую цену заказа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находит, что соразмерным последствиям допущенных ответчиком нарушений обязательства будет являться размер неустойки в сумме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руб., и соответствовать балансу интересов сторон.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со ст.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15 Закона РФ «О защите прав потребителей»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причинителем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вреда при наличии его вины.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Как следует из п.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45 Постановления Пленума Верховного Суда РФ от 28.06.2012 №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17 «О рассмотрении судами гражданских дел по спорам о защите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прав потребителей»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Проанализировав и оценив представленные доказательства, учитывая обстоятельства, установленные в ходе судебного разбирательства, суд считает, что компенсация морального вреда подлежит взысканию частично, в размере 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руб., поскольку именно данную сумму компенсации морального вреда находит разумной, соразмерной и соответствующей фактическим обстоятельствам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соответствии с ч.6 ст.13 Закона РФ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от 07.02.1992 №2300-1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«О защите прав потребителей»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Пунктом 46 постановления Пленума Верховного Суда РФ от 28.06.2012 №17 «О рассмотрении судами гражданских дел по спорам о защите прав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потребителей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определено, что при удовлетворении судом требований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потребителя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связи с нарушением его прав, установленных Законом о защите прав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потребителей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ответчика в пользу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потребителя штраф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размере 50% от суммы, присужденной судом в пользу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потребителя независимо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от того,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заявлялось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ли такое требование суду (п.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6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"https://sudact.ru/law/zakon-rf-ot-07021992-n-2300-1-o/" \l "VkbDcoQcFPmp"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13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Закона РФ «О защите прав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потребителей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»).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Суд, признав установленным факт нарушения прав истца, как потребителя, приходит к выводу о необходимости взыскания с ответчика в пользу истца штрафа за несоблюдение в добровольном порядке удовлетворения требований потребителя в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000,00 руб., что составляет 50% от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присужднной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судом суммы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((22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500 руб. + 22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500 руб. + 5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000 руб.)/2)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соответствии с п.1 ст.98 ГПК РФ стороне, в пользу которой состоялось решение суда, суд присуждает возместить с другой стороны все понесенные по делу судебные расходы. В случае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Согласно ст.88 ГПК РФ, судебные расходы состоят из государственной пошлины и издержек, связанных с рассмотрением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соответствии с п.п.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2 и 3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"http://base.garant.ru/71330124/"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Постановления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Пленума Верховного Суда РФ от 21.01.2016 №1 «О некоторых вопросах применения законодательства о возмещении издержек, связанных с рассмотрением дела»,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"http://regforum.ru/posts/2167_plenum_vs_o_sudrashodah__chto_novogo/"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судебных издержек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предусмотренных ГПК РФ, АПК РФ, КАС РФ не является исчерпывающим.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качестве обоснования заявленных к ответчику требований истцом представлено заключение АНО «СЭЦ «СПЕЦИАЛИСТ» №27-01/22 по исследованию цифровой информации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 Стоимость услуг эксперта составила 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согласно договора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оказания услуг по проведению исследования №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27 от 14.01.2022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Суд полагает, что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instrText xml:space="preserve"> HYPERLINK "http://regforum.ru/posts/2296_obzor_arbitrazhnoy_praktikiv_kakih_sluchayah_sud_snizhaet_summu_rashodov_na_oplatu_uslug_predstavitelya/"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highlight w:val="none"/>
        </w:rPr>
        <w:t>расходы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истца по оплате услуг эксперта могут быть признаны судебными издержками, поскольку расходы понесены для предъявления доказательств в рамках рассмотрения гражданского дела и соответствуют требованиям относимости, допустимости. Таким образом,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требования истца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удовлетворены в размере 27,86% от заявленных истцом требований,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взыскани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расходов по оплате услуг эксперта подлежат удовлетворению в размере, пропорционально размеру удовлетворенных судом исковых требований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что составляет 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340 руб. 24 коп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Истец при подаче иска был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освобожден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от уплаты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силу положений Закона 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а потому согласно ст.103 ГПК РФ, п.1 ст.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333.19 Налогового кодекса РФ, с ответчика подлежит взысканию государственная пошлина в доход бюджета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850 руб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изл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оженного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, руководствуясь ст.ст.194-198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ГПК РФ, суд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Мусаевой Эльвиры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Низамиевны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 ООО «Контент Премиум» о взыскании денежных средств, уплаченных по договору, неустойки, судебных расходов, компенсации морального вреда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– удовлетворить частично.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ООО «Контент Премиум»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Мусаевой Эльвиры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Низамиевны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денежные средства, уплаченные по договору,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22 5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неустойку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500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руб.,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компенсацию морального вреда в размере 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000 руб.,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экспертных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услуг в размере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2 340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24 коп.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, штраф в размере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000 руб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В удовлетворении остальной части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–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ООО «Контент Премиум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в доход бюджета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1 850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руб.</w:t>
      </w:r>
    </w:p>
    <w:p>
      <w:pPr>
        <w:spacing w:before="0" w:after="0"/>
        <w:ind w:left="4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Решение может быть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обжаловано в Московский городской суд в течение месяца со дня принятия решения в окончательной фо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рме через Гагаринский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  <w:highlight w:val="none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в окончательной фо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рме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принято 26 января 2022 года.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 xml:space="preserve">Л.В. </w:t>
      </w:r>
      <w:r>
        <w:rPr>
          <w:rFonts w:ascii="Times New Roman" w:eastAsia="Times New Roman" w:hAnsi="Times New Roman" w:cs="Times New Roman"/>
          <w:sz w:val="28"/>
          <w:szCs w:val="28"/>
          <w:highlight w:val="none"/>
        </w:rPr>
        <w:t>Штогрина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1">
    <w:name w:val="cat-Address grp-1 rplc-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1rplc-43">
    <w:name w:val="cat-Address grp-1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